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Task 1-Cross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make your own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service of Christian worship where bread and wine are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ritual through which people become members of the church and get rid of original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rites or rituals which then the believer receives a special gift of grace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unconditional love God shows towards people who deserve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personal followers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harassing, oppressing, or killing people because they are part of a certain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spreading of the christian gospel by public preaching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building used for public Christian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Christian denominations that practice infant baptism, confirmation is seen as the sealing of Christianity created in baptism.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sent to go on a religious task, usually in a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religious devotion usually directed towards a deity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journey often to a foreign place to explore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element of salvation that refers to the results of atonement, caused by original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customary public worship performed by a religious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1-Cross Word</dc:title>
  <dcterms:created xsi:type="dcterms:W3CDTF">2021-10-11T18:28:43Z</dcterms:created>
  <dcterms:modified xsi:type="dcterms:W3CDTF">2021-10-11T18:28:43Z</dcterms:modified>
</cp:coreProperties>
</file>