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       (((((((Task 1: Crossword And The Clues)))))))    CHAPTER 1 :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natural numbers : 0,1,2,3...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with a degree of two is a 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Poly was nominated for an Oscar four years in a row, she might be nominated even more next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 has to take TWO more terms of high school in order 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 of ( = ) is for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 numbers and their opposites: -3, -2,-1,0,1,2,3,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-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symbol of ( &gt;), ( &lt; ) , ( &gt;= ) , ( &lt;= ) is for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3x^2 the 3 is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uses a root such as square root, cube root and etc...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2^3 if 2 is the base 3 is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can be written in the form a/b where a and b are integers and b is not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written with an exponent and base or the value of such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is multiplied by itself to form a product is called the square root of that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 is an expression of the form ax^n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(((((((Task 1: Crossword And The Clues)))))))    CHAPTER 1 : ALGEBRA</dc:title>
  <dcterms:created xsi:type="dcterms:W3CDTF">2021-10-10T23:43:01Z</dcterms:created>
  <dcterms:modified xsi:type="dcterms:W3CDTF">2021-10-10T23:43:01Z</dcterms:modified>
</cp:coreProperties>
</file>