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1: Work in the Animal Care Industry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solid-hoofed herbivorous ungulate mammal, widely bred and domesticated for work and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wellbeing of an animal or how well an animal is coping with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write down findings or results from an activity performed in order for that information to be traceable and read by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which prefers to live amongst others of its own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to describe a state of tiredness, weariness, fatigue, or lack of energy when conducting a health assessment on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abbreviation used when discussing work health and safety equipment / clothing worn to protect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physical or emotional impact on an animal causing negative effects to its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Soft-furred, large-eared, rodent like burrowing mammals of the family Leporidae, having a divided upper lip and long hind legs.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time required for a disinfectant to destroy a given microorganism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infection or disease that is transmissible from animals to humans under natural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oldest form of disinfectant and is also toxic to 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implant placed under the skin of an animal used for identification of individual animals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information is conveyed to a supervising staff member regarding observations or findings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vessel used to sterilise equipment using pressure and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animal’s behaviour /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which prefers to live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abbreviation used within a health check for identifying an animal’s temperature, pulse and respiration.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1: Work in the Animal Care Industry </dc:title>
  <dcterms:created xsi:type="dcterms:W3CDTF">2021-10-11T18:27:54Z</dcterms:created>
  <dcterms:modified xsi:type="dcterms:W3CDTF">2021-10-11T18:27:54Z</dcterms:modified>
</cp:coreProperties>
</file>