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Task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election in which voters choose candidates to represent each party in a general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place special importance or emphasis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votes among all those running for a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geographic area that contains a specific number of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meeting of political party members to conduct party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government in which two parties compete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statements expressing the party's principles, beliefs, and positions on election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Representatives from the 50 state party organizations who run a political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election in which voters need not declare their party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association of voters with broad common interests who want to influence or control decision making in government by electing the party's candidates to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party organization that can control political appointments and deliver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election in which only the declared members of a party are allowed to vote for that party's nominees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party that challenges the two major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advances cause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is more than 50 percent of the total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2 Crossword</dc:title>
  <dcterms:created xsi:type="dcterms:W3CDTF">2021-10-11T18:28:03Z</dcterms:created>
  <dcterms:modified xsi:type="dcterms:W3CDTF">2021-10-11T18:28:03Z</dcterms:modified>
</cp:coreProperties>
</file>