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Task 2 : Spanish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Nosotros no ___ la respuesta.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Ellas ___ su pequena hermana.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 ____ chico corto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___ matematicas.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 _____ donde esta ella?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Ellos ____ historia.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speaking about a noun what do you use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Nosotros ____ Beyonce.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no ____ ella.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speaking about a learned skill what word do you use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 2 : Spanish Crossword Puzzle </dc:title>
  <dcterms:created xsi:type="dcterms:W3CDTF">2021-10-11T18:27:15Z</dcterms:created>
  <dcterms:modified xsi:type="dcterms:W3CDTF">2021-10-11T18:27:15Z</dcterms:modified>
</cp:coreProperties>
</file>