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Task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bada municipal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menorah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fiesta de las luces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 fuegos artificiales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Feliz Hanuka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Decorar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Hanuka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vela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Hebreo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Encender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desfile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Enterrar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cielo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8</dc:title>
  <dcterms:created xsi:type="dcterms:W3CDTF">2021-10-11T18:26:53Z</dcterms:created>
  <dcterms:modified xsi:type="dcterms:W3CDTF">2021-10-11T18:26:53Z</dcterms:modified>
</cp:coreProperties>
</file>