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Task 8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two-dimensional coordinate system in which each point on a plane is determined by a distance from a reference point and an angle from a reference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are coterminal if they are drawn in the standard position and both have their terminal sides in the same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of angle measure were used in trigonometry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 that has magnitude and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f(x)=x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circle that contains degrees and radians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f(x)=c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equation defines a group of quantities as functions of one or more independent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f(x)=1/x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f(x)=|x|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point called were the point crosses the x-axis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f(x)=x^2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f(x)=sinx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f(x)=x^3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point where the line crosses the vertical y-axis?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biggest point in a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x-values that restrict a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value or lowest point in a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 of angle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y-values that restrict a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8 Crossword </dc:title>
  <dcterms:created xsi:type="dcterms:W3CDTF">2021-10-11T18:27:54Z</dcterms:created>
  <dcterms:modified xsi:type="dcterms:W3CDTF">2021-10-11T18:27:54Z</dcterms:modified>
</cp:coreProperties>
</file>