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8: Ecological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stock or supply of money, materials, staff, and other assets that can be drawn on by a person or organization in order to function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rise of the average temperature of the Earth's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a forest or stand of trees from land which is then converted to a non-forest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radiation from a planet's atmosphere warms the planet's surface to a temperature above what it would be without this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to reduce the amount of energy required to provide products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impact of a person or community on the environment, expressed as the amount of land required to sustain their use of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that contributes to the greenhouse effect by absorbing infrared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phenomena of the physical world collectively, including plants, animals, the landscape, and other features and products of the earth, as opposed to humans or human creations.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harming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global or regional climate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Radiant energy emitted by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8: Ecological Footprint</dc:title>
  <dcterms:created xsi:type="dcterms:W3CDTF">2021-10-11T18:28:20Z</dcterms:created>
  <dcterms:modified xsi:type="dcterms:W3CDTF">2021-10-11T18:28:20Z</dcterms:modified>
</cp:coreProperties>
</file>