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Task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linguistic, experiential and situational clues to determine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conscious act of attending to the linguistic and paralinguistic output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task of remembering, including both long and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information in one mode and putting it out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blocking out distractions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_____ Message Formulation" - a preparatory stage for output.Formulation, without production into the target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Determining meaning through overt and covert links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"Audience ___" - determining characteristics of the population involved in the interpretation( level of sophistication, preferences,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 and Prediction" - using prior information and the message itself to assist in directing the interpretation onto a logical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 checking output with consumer response and with his/her own sense of the integrity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making sense out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 Search" identify the word heard or the sign seen from the source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 Making" - taking a stand as to the approach, term etc.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"Nonverbal Behavior ___" - recognizes incoming nonverbal behavior and modifies his/her understanding of the message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focusing on something within the act of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"Accessing ____ Knowledge" - using long and short term memory to help complete the output, or for understanding of the input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Analysis</dc:title>
  <dcterms:created xsi:type="dcterms:W3CDTF">2021-10-11T18:27:10Z</dcterms:created>
  <dcterms:modified xsi:type="dcterms:W3CDTF">2021-10-11T18:27:10Z</dcterms:modified>
</cp:coreProperties>
</file>