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Tasks Requiring Maths in Landscape Gardening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Budgeting    </w:t>
      </w:r>
      <w:r>
        <w:t xml:space="preserve">   Scheduling    </w:t>
      </w:r>
      <w:r>
        <w:t xml:space="preserve">   Paving    </w:t>
      </w:r>
      <w:r>
        <w:t xml:space="preserve">   Fencing    </w:t>
      </w:r>
      <w:r>
        <w:t xml:space="preserve">   Painting    </w:t>
      </w:r>
      <w:r>
        <w:t xml:space="preserve">   Sowing    </w:t>
      </w:r>
      <w:r>
        <w:t xml:space="preserve">   Composting    </w:t>
      </w:r>
      <w:r>
        <w:t xml:space="preserve">   Hedge Cutting    </w:t>
      </w:r>
      <w:r>
        <w:t xml:space="preserve">   Mowing    </w:t>
      </w:r>
      <w:r>
        <w:t xml:space="preserve">   Tree Surgery    </w:t>
      </w:r>
      <w:r>
        <w:t xml:space="preserve">   Planting    </w:t>
      </w:r>
      <w:r>
        <w:t xml:space="preserve">   Bedding    </w:t>
      </w:r>
      <w:r>
        <w:t xml:space="preserve">   Lawn Treatment    </w:t>
      </w:r>
      <w:r>
        <w:t xml:space="preserve">   Fertilizing    </w:t>
      </w:r>
      <w:r>
        <w:t xml:space="preserve">   Turfing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Tasks Requiring Maths in Landscape Gardening</dc:title>
  <dcterms:created xsi:type="dcterms:W3CDTF">2021-10-11T18:27:20Z</dcterms:created>
  <dcterms:modified xsi:type="dcterms:W3CDTF">2021-10-11T18:27:20Z</dcterms:modified>
</cp:coreProperties>
</file>