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Tasks of an Event Organiser</w:t>
      </w:r>
    </w:p>
    <w:p>
      <w:pPr>
        <w:pStyle w:val="Questions"/>
      </w:pPr>
      <w:r>
        <w:t xml:space="preserve">1. NUVEE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TOOINLAC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RGAETCNI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NNIAGPNL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RIVSGENRE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PMREOMGRA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CSMTUNEDO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OTCRSCNAT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LGALE MSNIEETQERRU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OSUMENCR CITOROPETN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ARSGILNIOAANTO EEPSURCDRO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12. YCRTUSIE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RKSI MNSTESSSEA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NNIYOCCTGNE AGNLPINN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Tasks of an Event Organiser</dc:title>
  <dcterms:created xsi:type="dcterms:W3CDTF">2021-10-11T18:28:22Z</dcterms:created>
  <dcterms:modified xsi:type="dcterms:W3CDTF">2021-10-11T18:28:22Z</dcterms:modified>
</cp:coreProperties>
</file>