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Tasmainian Devils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Vitalstatistics    </w:t>
      </w:r>
      <w:r>
        <w:t xml:space="preserve">   Tasmanian    </w:t>
      </w:r>
      <w:r>
        <w:t xml:space="preserve">   Scientific    </w:t>
      </w:r>
      <w:r>
        <w:t xml:space="preserve">   Sarcophilus    </w:t>
      </w:r>
      <w:r>
        <w:t xml:space="preserve">   Nocturnal    </w:t>
      </w:r>
      <w:r>
        <w:t xml:space="preserve">   Meateater    </w:t>
      </w:r>
      <w:r>
        <w:t xml:space="preserve">   Marsupials    </w:t>
      </w:r>
      <w:r>
        <w:t xml:space="preserve">   Lizards    </w:t>
      </w:r>
      <w:r>
        <w:t xml:space="preserve">   Harrisii    </w:t>
      </w:r>
      <w:r>
        <w:t xml:space="preserve">   Harris    </w:t>
      </w:r>
      <w:r>
        <w:t xml:space="preserve">   Habitat    </w:t>
      </w:r>
      <w:r>
        <w:t xml:space="preserve">   Species    </w:t>
      </w:r>
      <w:r>
        <w:t xml:space="preserve">   Endangered    </w:t>
      </w:r>
      <w:r>
        <w:t xml:space="preserve">   Diet    </w:t>
      </w:r>
      <w:r>
        <w:t xml:space="preserve">   Devil    </w:t>
      </w:r>
      <w:r>
        <w:t xml:space="preserve">   Description    </w:t>
      </w:r>
      <w:r>
        <w:t xml:space="preserve">   Carrion    </w:t>
      </w:r>
      <w:r>
        <w:t xml:space="preserve">   Carnivore    </w:t>
      </w:r>
      <w:r>
        <w:t xml:space="preserve">   Birds    </w:t>
      </w:r>
      <w:r>
        <w:t xml:space="preserve">   Bibliography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Tasmainian Devils</dc:title>
  <dcterms:created xsi:type="dcterms:W3CDTF">2021-10-11T18:27:03Z</dcterms:created>
  <dcterms:modified xsi:type="dcterms:W3CDTF">2021-10-11T18:27:03Z</dcterms:modified>
</cp:coreProperties>
</file>