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franklinriver    </w:t>
      </w:r>
      <w:r>
        <w:t xml:space="preserve">   salamancamarket    </w:t>
      </w:r>
      <w:r>
        <w:t xml:space="preserve">   tasmaniandevil    </w:t>
      </w:r>
      <w:r>
        <w:t xml:space="preserve">   wineglassbay    </w:t>
      </w:r>
      <w:r>
        <w:t xml:space="preserve">   cataractgorge    </w:t>
      </w:r>
      <w:r>
        <w:t xml:space="preserve">   cradlemountain    </w:t>
      </w:r>
      <w:r>
        <w:t xml:space="preserve">   tarkine    </w:t>
      </w:r>
      <w:r>
        <w:t xml:space="preserve">   kingisland    </w:t>
      </w:r>
      <w:r>
        <w:t xml:space="preserve">   flindersisland    </w:t>
      </w:r>
      <w:r>
        <w:t xml:space="preserve">   huonvale    </w:t>
      </w:r>
      <w:r>
        <w:t xml:space="preserve">   newnorfolk    </w:t>
      </w:r>
      <w:r>
        <w:t xml:space="preserve">   portarthur    </w:t>
      </w:r>
      <w:r>
        <w:t xml:space="preserve">   derwentriver    </w:t>
      </w:r>
      <w:r>
        <w:t xml:space="preserve">   launceston    </w:t>
      </w:r>
      <w:r>
        <w:t xml:space="preserve">   hobart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Tasmania</dc:title>
  <dcterms:created xsi:type="dcterms:W3CDTF">2021-10-11T18:28:49Z</dcterms:created>
  <dcterms:modified xsi:type="dcterms:W3CDTF">2021-10-11T18:28:49Z</dcterms:modified>
</cp:coreProperties>
</file>