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Tasmania Devil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kills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fur does it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climate do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it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does it weigh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it's 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are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food group are they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name of Diego's dog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Tasmania Devil</dc:title>
  <dcterms:created xsi:type="dcterms:W3CDTF">2021-10-11T18:27:00Z</dcterms:created>
  <dcterms:modified xsi:type="dcterms:W3CDTF">2021-10-11T18:27:00Z</dcterms:modified>
</cp:coreProperties>
</file>