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Tasmania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town has the oldest bridge in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railway at Queenstown?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National Park in the centre of Tasmania?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name is given to the large rock at Stanley?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on the mountain in Hobart?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river in Devonport?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highest mountain in Tasmania?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southern most town in Tasmania?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National Park on the East Coast of Tasmania?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famous convict settlement in Tasmania?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city on the banks of the Tamar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river that cruise boats travel from Strahan?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capital city of Tasmania?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world famous museum at Berriedale?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Tasmania</dc:title>
  <dcterms:created xsi:type="dcterms:W3CDTF">2021-10-11T18:27:45Z</dcterms:created>
  <dcterms:modified xsi:type="dcterms:W3CDTF">2021-10-11T18:27:45Z</dcterms:modified>
</cp:coreProperties>
</file>