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Taste and See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Him    </w:t>
      </w:r>
      <w:r>
        <w:t xml:space="preserve">   in    </w:t>
      </w:r>
      <w:r>
        <w:t xml:space="preserve">   refuge    </w:t>
      </w:r>
      <w:r>
        <w:t xml:space="preserve">   take    </w:t>
      </w:r>
      <w:r>
        <w:t xml:space="preserve">   who    </w:t>
      </w:r>
      <w:r>
        <w:t xml:space="preserve">   those    </w:t>
      </w:r>
      <w:r>
        <w:t xml:space="preserve">   of    </w:t>
      </w:r>
      <w:r>
        <w:t xml:space="preserve">   joys    </w:t>
      </w:r>
      <w:r>
        <w:t xml:space="preserve">   the    </w:t>
      </w:r>
      <w:r>
        <w:t xml:space="preserve">   oh    </w:t>
      </w:r>
      <w:r>
        <w:t xml:space="preserve">   good    </w:t>
      </w:r>
      <w:r>
        <w:t xml:space="preserve">   is    </w:t>
      </w:r>
      <w:r>
        <w:t xml:space="preserve">   Lord    </w:t>
      </w:r>
      <w:r>
        <w:t xml:space="preserve">   that    </w:t>
      </w:r>
      <w:r>
        <w:t xml:space="preserve">   see    </w:t>
      </w:r>
      <w:r>
        <w:t xml:space="preserve">   and    </w:t>
      </w:r>
      <w:r>
        <w:t xml:space="preserve">   Taste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Taste and See </dc:title>
  <dcterms:created xsi:type="dcterms:W3CDTF">2021-10-11T18:28:02Z</dcterms:created>
  <dcterms:modified xsi:type="dcterms:W3CDTF">2021-10-11T18:28:02Z</dcterms:modified>
</cp:coreProperties>
</file>