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Taste of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Bhel Poori    </w:t>
      </w:r>
      <w:r>
        <w:t xml:space="preserve">   Chicken Korma    </w:t>
      </w:r>
      <w:r>
        <w:t xml:space="preserve">   Curry Stove    </w:t>
      </w:r>
      <w:r>
        <w:t xml:space="preserve">   Elephants    </w:t>
      </w:r>
      <w:r>
        <w:t xml:space="preserve">   Gujia    </w:t>
      </w:r>
      <w:r>
        <w:t xml:space="preserve">   Gulal Table    </w:t>
      </w:r>
      <w:r>
        <w:t xml:space="preserve">   Holi    </w:t>
      </w:r>
      <w:r>
        <w:t xml:space="preserve">   Lassi    </w:t>
      </w:r>
      <w:r>
        <w:t xml:space="preserve">   Mango Chutney    </w:t>
      </w:r>
      <w:r>
        <w:t xml:space="preserve">   Naan    </w:t>
      </w:r>
      <w:r>
        <w:t xml:space="preserve">   Pangolin    </w:t>
      </w:r>
      <w:r>
        <w:t xml:space="preserve">   Peacock Feathers    </w:t>
      </w:r>
      <w:r>
        <w:t xml:space="preserve">   Snack Stove    </w:t>
      </w:r>
      <w:r>
        <w:t xml:space="preserve">   Spice Table    </w:t>
      </w:r>
      <w:r>
        <w:t xml:space="preserve">   Taj Mahal    </w:t>
      </w:r>
      <w:r>
        <w:t xml:space="preserve">   Tasting Board    </w:t>
      </w:r>
      <w:r>
        <w:t xml:space="preserve">   Tuk Tuk Merchant    </w:t>
      </w:r>
      <w:r>
        <w:t xml:space="preserve">   Waterlily Fountain    </w:t>
      </w:r>
      <w:r>
        <w:t xml:space="preserve">   Yoga Mat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Taste of India </dc:title>
  <dcterms:created xsi:type="dcterms:W3CDTF">2021-10-11T18:27:40Z</dcterms:created>
  <dcterms:modified xsi:type="dcterms:W3CDTF">2021-10-11T18:27:40Z</dcterms:modified>
</cp:coreProperties>
</file>