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Taste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nose    </w:t>
      </w:r>
      <w:r>
        <w:t xml:space="preserve">   tasty    </w:t>
      </w:r>
      <w:r>
        <w:t xml:space="preserve">   yuck    </w:t>
      </w:r>
      <w:r>
        <w:t xml:space="preserve">   sour    </w:t>
      </w:r>
      <w:r>
        <w:t xml:space="preserve">   salty    </w:t>
      </w:r>
      <w:r>
        <w:t xml:space="preserve">   sweet    </w:t>
      </w:r>
      <w:r>
        <w:t xml:space="preserve">   bitter    </w:t>
      </w:r>
      <w:r>
        <w:t xml:space="preserve">   smell    </w:t>
      </w:r>
      <w:r>
        <w:t xml:space="preserve">   tongue    </w:t>
      </w:r>
      <w:r>
        <w:t xml:space="preserve">   saliva    </w:t>
      </w:r>
      <w:r>
        <w:t xml:space="preserve">   taste buds    </w:t>
      </w:r>
      <w:r>
        <w:t xml:space="preserve">   taste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Taste word search</dc:title>
  <dcterms:created xsi:type="dcterms:W3CDTF">2021-10-11T18:27:05Z</dcterms:created>
  <dcterms:modified xsi:type="dcterms:W3CDTF">2021-10-11T18:27:05Z</dcterms:modified>
</cp:coreProperties>
</file>