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Taster Session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Tren    </w:t>
      </w:r>
      <w:r>
        <w:t xml:space="preserve">   Autobus    </w:t>
      </w:r>
      <w:r>
        <w:t xml:space="preserve">   Avion    </w:t>
      </w:r>
      <w:r>
        <w:t xml:space="preserve">   Coche    </w:t>
      </w:r>
      <w:r>
        <w:t xml:space="preserve">   Barco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Taster Session Vocabulary</dc:title>
  <dcterms:created xsi:type="dcterms:W3CDTF">2021-10-11T18:27:53Z</dcterms:created>
  <dcterms:modified xsi:type="dcterms:W3CDTF">2021-10-11T18:27:53Z</dcterms:modified>
</cp:coreProperties>
</file>