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Tastes_ 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viande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carottes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salade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poires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petits pois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gâteaux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fromage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pâtes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jus d'orange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chocolat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frites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sodas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thé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poisson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pommes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bananes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Tastes_ food and drinks</dc:title>
  <dcterms:created xsi:type="dcterms:W3CDTF">2021-10-11T18:28:42Z</dcterms:created>
  <dcterms:modified xsi:type="dcterms:W3CDTF">2021-10-11T18:28:42Z</dcterms:modified>
</cp:coreProperties>
</file>