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Tasty Toasted Time-Turners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Rose's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Hogwarts House is Albus sorted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Scorpius have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Albus want to go back in time and save?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the last time-turner in the wizarding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Delphie, what weakness do Albus and Harry share?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Albus'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Delphie have tattooed on her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whom do Albus and Scorpius steal the time-turner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Delphie's mother?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Tasty Toasted Time-Turners</dc:title>
  <dcterms:created xsi:type="dcterms:W3CDTF">2021-10-11T18:27:08Z</dcterms:created>
  <dcterms:modified xsi:type="dcterms:W3CDTF">2021-10-11T18:27:08Z</dcterms:modified>
</cp:coreProperties>
</file>