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Tate Nelson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women who got arrested for sitting on the bus and not moving for a while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organization founded in 1966 to challenge police brutality against the African American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Landmark event for the US that outlawed discrimination based on race, color, religion,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 citizens occupy a place and refusing to leave until demands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Racial discrimination enacted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1964 voter registration drive sponsored by civil rights organizations including the Congress on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African-American student to enroll at the University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Committee on Racial Equality made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Civil rights activists who rode on interstate buses into segregated Southern United States in order to advocate for non-segregated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movement in support of rights and political power for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lawyer that helped African Americans gain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politician who served as an elected Commissioner of Public Safety for the city of Birmingham, Alabama. Opposed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and social protest campaign against racial segregation on public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movement took place here by the Southern Christian Leadership Conference which sought to bring national attention to black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unlawful killing of one of the most inspirational African-American activists, occurred in Memphis,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jurist and politician who served as the 14th Chief Justice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Racial discrimination that is not mandated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signed in 1965 by President Johnson to overcome legal barriers that prevented African Americans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9 African American students were enrolled into this HIgh School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Unlawful killing of the 35th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Muslim minister and human rights activist who was a popular figure during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of citizens to vote in any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Case that ruled racial segregation in schools was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major American Civil Rights Movement organizations that emerged from the first wave of student sit-ins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Tate Nelson</dc:title>
  <dcterms:created xsi:type="dcterms:W3CDTF">2021-10-11T18:28:13Z</dcterms:created>
  <dcterms:modified xsi:type="dcterms:W3CDTF">2021-10-11T18:28:13Z</dcterms:modified>
</cp:coreProperties>
</file>