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Taşıtlar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minibüs    </w:t>
      </w:r>
      <w:r>
        <w:t xml:space="preserve">   balon    </w:t>
      </w:r>
      <w:r>
        <w:t xml:space="preserve">   sandal    </w:t>
      </w:r>
      <w:r>
        <w:t xml:space="preserve">   traktör    </w:t>
      </w:r>
      <w:r>
        <w:t xml:space="preserve">   gemi    </w:t>
      </w:r>
      <w:r>
        <w:t xml:space="preserve">   feribot    </w:t>
      </w:r>
      <w:r>
        <w:t xml:space="preserve">   helikopter    </w:t>
      </w:r>
      <w:r>
        <w:t xml:space="preserve">   taksi    </w:t>
      </w:r>
      <w:r>
        <w:t xml:space="preserve">   metro    </w:t>
      </w:r>
      <w:r>
        <w:t xml:space="preserve">   tren    </w:t>
      </w:r>
      <w:r>
        <w:t xml:space="preserve">   zeplin    </w:t>
      </w:r>
      <w:r>
        <w:t xml:space="preserve">   otobüs    </w:t>
      </w:r>
      <w:r>
        <w:t xml:space="preserve">   bisiklet    </w:t>
      </w:r>
      <w:r>
        <w:t xml:space="preserve">   uçak    </w:t>
      </w:r>
      <w:r>
        <w:t xml:space="preserve">   kamyon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Taşıtlar</dc:title>
  <dcterms:created xsi:type="dcterms:W3CDTF">2021-10-11T18:28:40Z</dcterms:created>
  <dcterms:modified xsi:type="dcterms:W3CDTF">2021-10-11T18:28:40Z</dcterms:modified>
</cp:coreProperties>
</file>