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Illegal    </w:t>
      </w:r>
      <w:r>
        <w:t xml:space="preserve">   Motto    </w:t>
      </w:r>
      <w:r>
        <w:t xml:space="preserve">   Tribal    </w:t>
      </w:r>
      <w:r>
        <w:t xml:space="preserve">   Ink    </w:t>
      </w:r>
      <w:r>
        <w:t xml:space="preserve">   Stencil    </w:t>
      </w:r>
      <w:r>
        <w:t xml:space="preserve">   Portrait    </w:t>
      </w:r>
      <w:r>
        <w:t xml:space="preserve">   Sailor Jerry    </w:t>
      </w:r>
      <w:r>
        <w:t xml:space="preserve">   Realism    </w:t>
      </w:r>
      <w:r>
        <w:t xml:space="preserve">   Maori    </w:t>
      </w:r>
      <w:r>
        <w:t xml:space="preserve">   Outline    </w:t>
      </w:r>
      <w:r>
        <w:t xml:space="preserve">   Shading    </w:t>
      </w:r>
      <w:r>
        <w:t xml:space="preserve">   Geometric    </w:t>
      </w:r>
      <w:r>
        <w:t xml:space="preserve">   Cosmetic    </w:t>
      </w:r>
      <w:r>
        <w:t xml:space="preserve">   Sleeve    </w:t>
      </w:r>
      <w:r>
        <w:t xml:space="preserve">   Dotwork    </w:t>
      </w:r>
      <w:r>
        <w:t xml:space="preserve">   Artist    </w:t>
      </w:r>
      <w:r>
        <w:t xml:space="preserve">   Traditional    </w:t>
      </w:r>
      <w:r>
        <w:t xml:space="preserve">   Pain    </w:t>
      </w:r>
      <w:r>
        <w:t xml:space="preserve">   Polynesian    </w:t>
      </w:r>
      <w:r>
        <w:t xml:space="preserve">   Tattoo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 Art</dc:title>
  <dcterms:created xsi:type="dcterms:W3CDTF">2021-10-11T18:27:28Z</dcterms:created>
  <dcterms:modified xsi:type="dcterms:W3CDTF">2021-10-11T18:27:28Z</dcterms:modified>
</cp:coreProperties>
</file>