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Tattoo Culture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America    </w:t>
      </w:r>
      <w:r>
        <w:t xml:space="preserve">   artistry    </w:t>
      </w:r>
      <w:r>
        <w:t xml:space="preserve">   Buddhist    </w:t>
      </w:r>
      <w:r>
        <w:t xml:space="preserve">   China    </w:t>
      </w:r>
      <w:r>
        <w:t xml:space="preserve">   culture    </w:t>
      </w:r>
      <w:r>
        <w:t xml:space="preserve">   fashion    </w:t>
      </w:r>
      <w:r>
        <w:t xml:space="preserve">   history    </w:t>
      </w:r>
      <w:r>
        <w:t xml:space="preserve">   India    </w:t>
      </w:r>
      <w:r>
        <w:t xml:space="preserve">   Japan    </w:t>
      </w:r>
      <w:r>
        <w:t xml:space="preserve">   mandala    </w:t>
      </w:r>
      <w:r>
        <w:t xml:space="preserve">   Maori    </w:t>
      </w:r>
      <w:r>
        <w:t xml:space="preserve">   monk    </w:t>
      </w:r>
      <w:r>
        <w:t xml:space="preserve">   rebellion    </w:t>
      </w:r>
      <w:r>
        <w:t xml:space="preserve">   ritual    </w:t>
      </w:r>
      <w:r>
        <w:t xml:space="preserve">   scarification    </w:t>
      </w:r>
      <w:r>
        <w:t xml:space="preserve">   symbolism    </w:t>
      </w:r>
      <w:r>
        <w:t xml:space="preserve">   taboo    </w:t>
      </w:r>
      <w:r>
        <w:t xml:space="preserve">   tattoo    </w:t>
      </w:r>
      <w:r>
        <w:t xml:space="preserve">   tradition    </w:t>
      </w:r>
      <w:r>
        <w:t xml:space="preserve">   tribe    </w:t>
      </w:r>
      <w:r>
        <w:t xml:space="preserve">   yakuza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Tattoo Culture Around the World</dc:title>
  <dcterms:created xsi:type="dcterms:W3CDTF">2021-10-11T18:28:10Z</dcterms:created>
  <dcterms:modified xsi:type="dcterms:W3CDTF">2021-10-11T18:28:10Z</dcterms:modified>
</cp:coreProperties>
</file>