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 Infection</w:t>
      </w:r>
    </w:p>
    <w:p>
      <w:pPr>
        <w:pStyle w:val="Questions"/>
      </w:pPr>
      <w:r>
        <w:t xml:space="preserve">1. OTOTTA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ARBAITCE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CNIIGTH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ATNDIOAMCTEN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DESNELE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AIRABILAETTCN SPOA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TRITSA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EGLICRAL ICNTAOER 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Tattoo    </w:t>
      </w:r>
      <w:r>
        <w:t xml:space="preserve">   Bacteria     </w:t>
      </w:r>
      <w:r>
        <w:t xml:space="preserve">   Pain    </w:t>
      </w:r>
      <w:r>
        <w:t xml:space="preserve">   Itching    </w:t>
      </w:r>
      <w:r>
        <w:t xml:space="preserve">   Contaminated     </w:t>
      </w:r>
      <w:r>
        <w:t xml:space="preserve">   Needles     </w:t>
      </w:r>
      <w:r>
        <w:t xml:space="preserve">   Ink    </w:t>
      </w:r>
      <w:r>
        <w:t xml:space="preserve">   Antibacterial Soap    </w:t>
      </w:r>
      <w:r>
        <w:t xml:space="preserve">   Artist     </w:t>
      </w:r>
      <w:r>
        <w:t xml:space="preserve">   Allergic Reaction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Infection</dc:title>
  <dcterms:created xsi:type="dcterms:W3CDTF">2021-10-11T18:27:54Z</dcterms:created>
  <dcterms:modified xsi:type="dcterms:W3CDTF">2021-10-11T18:27:54Z</dcterms:modified>
</cp:coreProperties>
</file>