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Tattoo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faints and comes up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tattoo designed on top of an older tattoo in order to cover the older one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children running around the tattoo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 clients who like to wheel and deal on the price of their tattoo, and try to bid the artist down like they're at an auction.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makes it sound much worse than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Locals who frequent the tattoo shop and always have a fresh piece still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tattoo machine that is powered by regulated electric motors.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style of tattooing that consists of using only black ink and water.  The black ink is watered down in order to create softer shades of grey for shading and highlighting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needles and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caring for a new tattoo for the first two to four weeks after getting one.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tattoos without any training, health code regulations or the proper use of equipment typically causing damage to the skin of people they 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“a skin” is another name for a client about to get tattooed.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has been taken under the wing of an established tattooist and is learning to tattoo under their guidance.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occurs when a tattoo is not applied properly and goes too deep into the skin.  This causes the ink to “settle” strangely creating a minor cloudy effect around the initial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without thinking how stupid you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tattoo machine used primarly by scratchers and loathed by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Typically a shop is a place where a select group of tattoo artists work and allow for walk-in tattoo 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tattoo machine that is powered by an electromagnetic coil.  This is the most commonly used type of tattoo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tennis ball given to the customer who won't stop whining.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people that KNOW you close at 10 p.m. and take your last customer at 9, but walk in at 9:30 expecting you to stay to do a three hour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Pre-designed images that can be purchased by tattoo artists or clients as templates for tattoos.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Potential customer who walks in the studio saying, "Yo man, I got $20. What can I get?" or "Yo man, I NEED a tattoo. What should I get?"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 Slang</dc:title>
  <dcterms:created xsi:type="dcterms:W3CDTF">2021-10-11T18:27:11Z</dcterms:created>
  <dcterms:modified xsi:type="dcterms:W3CDTF">2021-10-11T18:27:11Z</dcterms:modified>
</cp:coreProperties>
</file>