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risks    </w:t>
      </w:r>
      <w:r>
        <w:t xml:space="preserve">   infection    </w:t>
      </w:r>
      <w:r>
        <w:t xml:space="preserve">   professional    </w:t>
      </w:r>
      <w:r>
        <w:t xml:space="preserve">   parlor    </w:t>
      </w:r>
      <w:r>
        <w:t xml:space="preserve">   expensive    </w:t>
      </w:r>
      <w:r>
        <w:t xml:space="preserve">   design    </w:t>
      </w:r>
      <w:r>
        <w:t xml:space="preserve">   epidermis    </w:t>
      </w:r>
      <w:r>
        <w:t xml:space="preserve">   stereotypes    </w:t>
      </w:r>
      <w:r>
        <w:t xml:space="preserve">   appearance    </w:t>
      </w:r>
      <w:r>
        <w:t xml:space="preserve">   needle    </w:t>
      </w:r>
      <w:r>
        <w:t xml:space="preserve">   removal    </w:t>
      </w:r>
      <w:r>
        <w:t xml:space="preserve">   pigment    </w:t>
      </w:r>
      <w:r>
        <w:t xml:space="preserve">   skin    </w:t>
      </w:r>
      <w:r>
        <w:t xml:space="preserve">   hygiene    </w:t>
      </w:r>
      <w:r>
        <w:t xml:space="preserve">   selfexpression    </w:t>
      </w:r>
      <w:r>
        <w:t xml:space="preserve">   artistry    </w:t>
      </w:r>
      <w:r>
        <w:t xml:space="preserve">   decorative    </w:t>
      </w:r>
      <w:r>
        <w:t xml:space="preserve">   ink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Tattooing</dc:title>
  <dcterms:created xsi:type="dcterms:W3CDTF">2021-10-11T18:28:45Z</dcterms:created>
  <dcterms:modified xsi:type="dcterms:W3CDTF">2021-10-11T18:28:45Z</dcterms:modified>
</cp:coreProperties>
</file>