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Tattoos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Tattooing is an ancient practice believed to have originated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applying intense cold to get rid of unwanted tissue this was used to remove unwanted tattoos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skin planing that was used to remove unwanted tattoos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laser-based technologies that destroy the black and blue pigments used for tattooing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cancer-causing agents that could be activated during tattoo removal are sometimes found in tattoo pigments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by using a needle to deposit pigment in the dermis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permanent eyeliner and tattooed lipliner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dye that is injected into the skin resulting in a tattoo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dermabrasion cryosurgery and caustic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 times higher risk rate of infection for those with tattoos compared to ones who don’t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Tattoos</dc:title>
  <dcterms:created xsi:type="dcterms:W3CDTF">2021-10-11T18:28:57Z</dcterms:created>
  <dcterms:modified xsi:type="dcterms:W3CDTF">2021-10-11T18:28:57Z</dcterms:modified>
</cp:coreProperties>
</file>