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Tattoos!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Pigment    </w:t>
      </w:r>
      <w:r>
        <w:t xml:space="preserve">   Cells    </w:t>
      </w:r>
      <w:r>
        <w:t xml:space="preserve">   Ink    </w:t>
      </w:r>
      <w:r>
        <w:t xml:space="preserve">   Macrophages    </w:t>
      </w:r>
      <w:r>
        <w:t xml:space="preserve">   Immune    </w:t>
      </w:r>
      <w:r>
        <w:t xml:space="preserve">   Epidermis    </w:t>
      </w:r>
      <w:r>
        <w:t xml:space="preserve">   Hygiene    </w:t>
      </w:r>
      <w:r>
        <w:t xml:space="preserve">   Color    </w:t>
      </w:r>
      <w:r>
        <w:t xml:space="preserve">   Needle    </w:t>
      </w:r>
      <w:r>
        <w:t xml:space="preserve">   Dermis    </w:t>
      </w:r>
      <w:r>
        <w:t xml:space="preserve">   Edison    </w:t>
      </w:r>
      <w:r>
        <w:t xml:space="preserve">   Tattoos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Tattoos!</dc:title>
  <dcterms:created xsi:type="dcterms:W3CDTF">2021-10-11T18:28:00Z</dcterms:created>
  <dcterms:modified xsi:type="dcterms:W3CDTF">2021-10-11T18:28:00Z</dcterms:modified>
</cp:coreProperties>
</file>