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Tattoos Confuse The Apple 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undecorated    </w:t>
      </w:r>
      <w:r>
        <w:t xml:space="preserve">   tattoo    </w:t>
      </w:r>
      <w:r>
        <w:t xml:space="preserve">   photodiodes    </w:t>
      </w:r>
      <w:r>
        <w:t xml:space="preserve">   monitor    </w:t>
      </w:r>
      <w:r>
        <w:t xml:space="preserve">   distance    </w:t>
      </w:r>
      <w:r>
        <w:t xml:space="preserve">   timekeeping    </w:t>
      </w:r>
      <w:r>
        <w:t xml:space="preserve">   ink    </w:t>
      </w:r>
      <w:r>
        <w:t xml:space="preserve">   stay    </w:t>
      </w:r>
      <w:r>
        <w:t xml:space="preserve">   pattern    </w:t>
      </w:r>
      <w:r>
        <w:t xml:space="preserve">   complained    </w:t>
      </w:r>
      <w:r>
        <w:t xml:space="preserve">   wrist    </w:t>
      </w:r>
      <w:r>
        <w:t xml:space="preserve">   tattoos    </w:t>
      </w:r>
      <w:r>
        <w:t xml:space="preserve">   saturation    </w:t>
      </w:r>
      <w:r>
        <w:t xml:space="preserve">   more    </w:t>
      </w:r>
      <w:r>
        <w:t xml:space="preserve">   fitness    </w:t>
      </w:r>
      <w:r>
        <w:t xml:space="preserve">   affect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Tattoos Confuse The Apple Watch</dc:title>
  <dcterms:created xsi:type="dcterms:W3CDTF">2021-10-11T18:27:14Z</dcterms:created>
  <dcterms:modified xsi:type="dcterms:W3CDTF">2021-10-11T18:27:14Z</dcterms:modified>
</cp:coreProperties>
</file>