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immune    </w:t>
      </w:r>
      <w:r>
        <w:t xml:space="preserve">   infection    </w:t>
      </w:r>
      <w:r>
        <w:t xml:space="preserve">   anatomy    </w:t>
      </w:r>
      <w:r>
        <w:t xml:space="preserve">   aesthetic    </w:t>
      </w:r>
      <w:r>
        <w:t xml:space="preserve">   allergic    </w:t>
      </w:r>
      <w:r>
        <w:t xml:space="preserve">   blood    </w:t>
      </w:r>
      <w:r>
        <w:t xml:space="preserve">   dermis    </w:t>
      </w:r>
      <w:r>
        <w:t xml:space="preserve">   epidermis    </w:t>
      </w:r>
      <w:r>
        <w:t xml:space="preserve">   ink    </w:t>
      </w:r>
      <w:r>
        <w:t xml:space="preserve">   integumentary    </w:t>
      </w:r>
      <w:r>
        <w:t xml:space="preserve">   keloids    </w:t>
      </w:r>
      <w:r>
        <w:t xml:space="preserve">   needle    </w:t>
      </w:r>
      <w:r>
        <w:t xml:space="preserve">   reaction    </w:t>
      </w:r>
      <w:r>
        <w:t xml:space="preserve">   skin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Tattoos</dc:title>
  <dcterms:created xsi:type="dcterms:W3CDTF">2021-10-11T18:28:09Z</dcterms:created>
  <dcterms:modified xsi:type="dcterms:W3CDTF">2021-10-11T18:28:09Z</dcterms:modified>
</cp:coreProperties>
</file>