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Taumāhekeheke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Kaukau    </w:t>
      </w:r>
      <w:r>
        <w:t xml:space="preserve">   Peketeitei    </w:t>
      </w:r>
      <w:r>
        <w:t xml:space="preserve">   Poitukohu    </w:t>
      </w:r>
      <w:r>
        <w:t xml:space="preserve">   Kēmu    </w:t>
      </w:r>
      <w:r>
        <w:t xml:space="preserve">   Nētiporo    </w:t>
      </w:r>
      <w:r>
        <w:t xml:space="preserve">   Riki    </w:t>
      </w:r>
      <w:r>
        <w:t xml:space="preserve">   Pangamatā    </w:t>
      </w:r>
      <w:r>
        <w:t xml:space="preserve">   Omaroa    </w:t>
      </w:r>
      <w:r>
        <w:t xml:space="preserve">   Tākaro    </w:t>
      </w:r>
      <w:r>
        <w:t xml:space="preserve">   Whakaaronui    </w:t>
      </w:r>
      <w:r>
        <w:t xml:space="preserve">   Kairangatira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Taumāhekeheke</dc:title>
  <dcterms:created xsi:type="dcterms:W3CDTF">2021-10-11T18:27:41Z</dcterms:created>
  <dcterms:modified xsi:type="dcterms:W3CDTF">2021-10-11T18:27:41Z</dcterms:modified>
</cp:coreProperties>
</file>