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Taungurung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Palm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Calf of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Taungurung Body Parts</dc:title>
  <dcterms:created xsi:type="dcterms:W3CDTF">2021-10-11T18:27:32Z</dcterms:created>
  <dcterms:modified xsi:type="dcterms:W3CDTF">2021-10-11T18:27:32Z</dcterms:modified>
</cp:coreProperties>
</file>