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Tauranga Moana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Aharua    </w:t>
      </w:r>
      <w:r>
        <w:t xml:space="preserve">   Aorangi    </w:t>
      </w:r>
      <w:r>
        <w:t xml:space="preserve">   kohatu    </w:t>
      </w:r>
      <w:r>
        <w:t xml:space="preserve">   Maui    </w:t>
      </w:r>
      <w:r>
        <w:t xml:space="preserve">   Pounamu    </w:t>
      </w:r>
      <w:r>
        <w:t xml:space="preserve">   Taupo    </w:t>
      </w:r>
      <w:r>
        <w:t xml:space="preserve">   Tauwhao    </w:t>
      </w:r>
      <w:r>
        <w:t xml:space="preserve">   toto    </w:t>
      </w:r>
      <w:r>
        <w:t xml:space="preserve">   Tuhua    </w:t>
      </w:r>
      <w:r>
        <w:t xml:space="preserve">   whanau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Tauranga Moana </dc:title>
  <dcterms:created xsi:type="dcterms:W3CDTF">2021-10-11T18:27:44Z</dcterms:created>
  <dcterms:modified xsi:type="dcterms:W3CDTF">2021-10-11T18:27:44Z</dcterms:modified>
</cp:coreProperties>
</file>