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Tauranga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aha Te pakeha ingoa mo waikorire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Ko wai Te rangatira o mataatua waka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 hia nga iwi kei roto ia Tauranga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aha Te wharekai o Tamapahore marae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aha Te awa o ruma12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aha Te awa o ruma11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aha Te whakaminenga o mauao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aha Te motu kei Te Taha o mauao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mangatawa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Kei hea a rat island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Tauranga quiz</dc:title>
  <dcterms:created xsi:type="dcterms:W3CDTF">2021-10-11T18:27:53Z</dcterms:created>
  <dcterms:modified xsi:type="dcterms:W3CDTF">2021-10-11T18:27:53Z</dcterms:modified>
</cp:coreProperties>
</file>