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Tava sirds!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...piegādā asinis no sirds visām ķermeņa daļām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Tava sirds būs priecīga, ja ikdienā ēdīsi daudz augļu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Sirds ir ..., ko var trenēt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Sliktie tauki, kas pasliktina sirds veselību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Ārsti iesaka katru dienu būt aktīvam vismaz 60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Sīkākie asinsvadi ķermenī, atrodas visos orgānos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Tu vari trenēt sirdi, pildot ... aktivitātes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atnes asinis atpakaļ uz sirdi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...rāda, cik ātri pukst tava sirds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Artērijas visiem orgāniem piegādā barības vielas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Lielākā artērija ķermenī, kas aiznes asinis no sirds uz ķermeni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Tava sirds! </dc:title>
  <dcterms:created xsi:type="dcterms:W3CDTF">2021-10-11T18:28:52Z</dcterms:created>
  <dcterms:modified xsi:type="dcterms:W3CDTF">2021-10-11T18:28:52Z</dcterms:modified>
</cp:coreProperties>
</file>