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Tavin Science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temperature    </w:t>
      </w:r>
      <w:r>
        <w:t xml:space="preserve">   observe    </w:t>
      </w:r>
      <w:r>
        <w:t xml:space="preserve">   matter    </w:t>
      </w:r>
      <w:r>
        <w:t xml:space="preserve">   mass    </w:t>
      </w:r>
      <w:r>
        <w:t xml:space="preserve">   lab    </w:t>
      </w:r>
      <w:r>
        <w:t xml:space="preserve">   fossil    </w:t>
      </w:r>
      <w:r>
        <w:t xml:space="preserve">   fact    </w:t>
      </w:r>
      <w:r>
        <w:t xml:space="preserve">   data    </w:t>
      </w:r>
      <w:r>
        <w:t xml:space="preserve">   climate    </w:t>
      </w:r>
      <w:r>
        <w:t xml:space="preserve">   Science    </w:t>
      </w:r>
      <w:r>
        <w:t xml:space="preserve">   thermalenergy    </w:t>
      </w:r>
      <w:r>
        <w:t xml:space="preserve">   mechanicalenergy    </w:t>
      </w:r>
      <w:r>
        <w:t xml:space="preserve">   Chemicalenergy    </w:t>
      </w:r>
      <w:r>
        <w:t xml:space="preserve">   soundenergy    </w:t>
      </w:r>
      <w:r>
        <w:t xml:space="preserve">   lightenergy    </w:t>
      </w:r>
      <w:r>
        <w:t xml:space="preserve">   solarsytem    </w:t>
      </w:r>
      <w:r>
        <w:t xml:space="preserve">   insulator    </w:t>
      </w:r>
      <w:r>
        <w:t xml:space="preserve">   Galaxy    </w:t>
      </w:r>
      <w:r>
        <w:t xml:space="preserve">   mineral    </w:t>
      </w:r>
      <w:r>
        <w:t xml:space="preserve">   Motion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Tavin Science word search</dc:title>
  <dcterms:created xsi:type="dcterms:W3CDTF">2021-10-11T18:28:33Z</dcterms:created>
  <dcterms:modified xsi:type="dcterms:W3CDTF">2021-10-11T18:28:33Z</dcterms:modified>
</cp:coreProperties>
</file>