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Collected in the price of good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Imposes higher percentage of tax on higher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is considered a _________ if it has f.ex. low tax rate or no taxes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Wages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Collected directly from salary or other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too little tax has been withheld from your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imposed on income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all income from any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how much income tax is paid on a given income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that too much tax has been withheld from your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document that confirms the employee’s tax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pay the same percentage of tax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</dc:title>
  <dcterms:created xsi:type="dcterms:W3CDTF">2021-10-11T18:28:43Z</dcterms:created>
  <dcterms:modified xsi:type="dcterms:W3CDTF">2021-10-11T18:28:43Z</dcterms:modified>
</cp:coreProperties>
</file>