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Parent, Married Couple, TANF, Foster Care, WIA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never fully dressed without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Term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____________ Unit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we're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Disposed of for less than Fair Market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term for initial 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Qualifying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That does not allow felons to rent Tax Credit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8 Housing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$5k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Credit</dc:title>
  <dcterms:created xsi:type="dcterms:W3CDTF">2021-10-11T18:28:48Z</dcterms:created>
  <dcterms:modified xsi:type="dcterms:W3CDTF">2021-10-11T18:28:48Z</dcterms:modified>
</cp:coreProperties>
</file>