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CREDIT    </w:t>
      </w:r>
      <w:r>
        <w:t xml:space="preserve">   DEPENDENT    </w:t>
      </w:r>
      <w:r>
        <w:t xml:space="preserve">   EMT    </w:t>
      </w:r>
      <w:r>
        <w:t xml:space="preserve">   FEDERAL INCOME    </w:t>
      </w:r>
      <w:r>
        <w:t xml:space="preserve">   FIRE DEPARTMENT    </w:t>
      </w:r>
      <w:r>
        <w:t xml:space="preserve">   FOOD STAMPS    </w:t>
      </w:r>
      <w:r>
        <w:t xml:space="preserve">   FORMS    </w:t>
      </w:r>
      <w:r>
        <w:t xml:space="preserve">   GOODS    </w:t>
      </w:r>
      <w:r>
        <w:t xml:space="preserve">   GROSS INCOME    </w:t>
      </w:r>
      <w:r>
        <w:t xml:space="preserve">   HEAD OF HOUSEHOLD    </w:t>
      </w:r>
      <w:r>
        <w:t xml:space="preserve">   HEALTH CARE    </w:t>
      </w:r>
      <w:r>
        <w:t xml:space="preserve">   HOSPITAL    </w:t>
      </w:r>
      <w:r>
        <w:t xml:space="preserve">   INTEREST    </w:t>
      </w:r>
      <w:r>
        <w:t xml:space="preserve">   IRA    </w:t>
      </w:r>
      <w:r>
        <w:t xml:space="preserve">   IRS    </w:t>
      </w:r>
      <w:r>
        <w:t xml:space="preserve">   MEDICARE    </w:t>
      </w:r>
      <w:r>
        <w:t xml:space="preserve">   MILITARY    </w:t>
      </w:r>
      <w:r>
        <w:t xml:space="preserve">   NET INCOME    </w:t>
      </w:r>
      <w:r>
        <w:t xml:space="preserve">   OWE    </w:t>
      </w:r>
      <w:r>
        <w:t xml:space="preserve">   PENSIONS    </w:t>
      </w:r>
      <w:r>
        <w:t xml:space="preserve">   POLICE    </w:t>
      </w:r>
      <w:r>
        <w:t xml:space="preserve">   POST OFFICE    </w:t>
      </w:r>
      <w:r>
        <w:t xml:space="preserve">   RETIREMENT    </w:t>
      </w:r>
      <w:r>
        <w:t xml:space="preserve">   RETURN    </w:t>
      </w:r>
      <w:r>
        <w:t xml:space="preserve">   REVENUE    </w:t>
      </w:r>
      <w:r>
        <w:t xml:space="preserve">   ROADS    </w:t>
      </w:r>
      <w:r>
        <w:t xml:space="preserve">   ROTH    </w:t>
      </w:r>
      <w:r>
        <w:t xml:space="preserve">   SAVINGS    </w:t>
      </w:r>
      <w:r>
        <w:t xml:space="preserve">   SCHEDULE    </w:t>
      </w:r>
      <w:r>
        <w:t xml:space="preserve">   SERVICES    </w:t>
      </w:r>
      <w:r>
        <w:t xml:space="preserve">   SOCIAL SECURITY    </w:t>
      </w:r>
      <w:r>
        <w:t xml:space="preserve">   STANDARD DEDUCTIONS    </w:t>
      </w:r>
      <w:r>
        <w:t xml:space="preserve">   STATE INCOME    </w:t>
      </w:r>
      <w:r>
        <w:t xml:space="preserve">   TAX DEDUCTIBLE    </w:t>
      </w:r>
      <w:r>
        <w:t xml:space="preserve">   TAXES    </w:t>
      </w:r>
      <w:r>
        <w:t xml:space="preserve">   TIPS    </w:t>
      </w:r>
      <w:r>
        <w:t xml:space="preserve">   UNCLE SAM    </w:t>
      </w:r>
      <w:r>
        <w:t xml:space="preserve">   WAGES    </w:t>
      </w:r>
      <w:r>
        <w:t xml:space="preserve">   WIC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Day</dc:title>
  <dcterms:created xsi:type="dcterms:W3CDTF">2021-10-11T18:28:46Z</dcterms:created>
  <dcterms:modified xsi:type="dcterms:W3CDTF">2021-10-11T18:28:46Z</dcterms:modified>
</cp:coreProperties>
</file>