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Amount    </w:t>
      </w:r>
      <w:r>
        <w:t xml:space="preserve">   Annually     </w:t>
      </w:r>
      <w:r>
        <w:t xml:space="preserve">   April    </w:t>
      </w:r>
      <w:r>
        <w:t xml:space="preserve">   Audit    </w:t>
      </w:r>
      <w:r>
        <w:t xml:space="preserve">   Bank    </w:t>
      </w:r>
      <w:r>
        <w:t xml:space="preserve">   Deductions    </w:t>
      </w:r>
      <w:r>
        <w:t xml:space="preserve">   Dependent    </w:t>
      </w:r>
      <w:r>
        <w:t xml:space="preserve">   Exemptions    </w:t>
      </w:r>
      <w:r>
        <w:t xml:space="preserve">   Federal    </w:t>
      </w:r>
      <w:r>
        <w:t xml:space="preserve">   Filing    </w:t>
      </w:r>
      <w:r>
        <w:t xml:space="preserve">   Fiscal    </w:t>
      </w:r>
      <w:r>
        <w:t xml:space="preserve">   Form    </w:t>
      </w:r>
      <w:r>
        <w:t xml:space="preserve">   Government    </w:t>
      </w:r>
      <w:r>
        <w:t xml:space="preserve">   Income    </w:t>
      </w:r>
      <w:r>
        <w:t xml:space="preserve">   IRS    </w:t>
      </w:r>
      <w:r>
        <w:t xml:space="preserve">   Joint    </w:t>
      </w:r>
      <w:r>
        <w:t xml:space="preserve">   Money    </w:t>
      </w:r>
      <w:r>
        <w:t xml:space="preserve">   Owe    </w:t>
      </w:r>
      <w:r>
        <w:t xml:space="preserve">   Paperwork    </w:t>
      </w:r>
      <w:r>
        <w:t xml:space="preserve">   Pay    </w:t>
      </w:r>
      <w:r>
        <w:t xml:space="preserve">   Refund    </w:t>
      </w:r>
      <w:r>
        <w:t xml:space="preserve">   Respondent    </w:t>
      </w:r>
      <w:r>
        <w:t xml:space="preserve">   Return    </w:t>
      </w:r>
      <w:r>
        <w:t xml:space="preserve">   State    </w:t>
      </w:r>
      <w:r>
        <w:t xml:space="preserve">   Tax    </w:t>
      </w:r>
      <w:r>
        <w:t xml:space="preserve">   Work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Day Word Search</dc:title>
  <dcterms:created xsi:type="dcterms:W3CDTF">2021-10-11T18:27:19Z</dcterms:created>
  <dcterms:modified xsi:type="dcterms:W3CDTF">2021-10-11T18:27:19Z</dcterms:modified>
</cp:coreProperties>
</file>