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 Knowledge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Earnings on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 waiter/waitress earnings/income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Deduction for doctor, lab, dental,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Deduction/payment to your former spouse?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Earnings/payment from a former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of overpayment on your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Employment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Earnings from rental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Cash or goods given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deduction for business or volunteer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Income when you loose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Deduction for items stolen from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Retirement earnings from you employment?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Credit for tuition, books,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Loss from hurricane, earthquake, fire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Deduction for mortgage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deduction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Earnings from savings account?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Knowledge Crossword</dc:title>
  <dcterms:created xsi:type="dcterms:W3CDTF">2021-10-11T18:27:59Z</dcterms:created>
  <dcterms:modified xsi:type="dcterms:W3CDTF">2021-10-11T18:27:59Z</dcterms:modified>
</cp:coreProperties>
</file>