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effect tends to favor the higher income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tax would fall under this category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Security is and example of this kind of tax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Companies use this type of planning to minimize tax costs and share tax savings with another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tax rate is preferred when one wants to limit its legal liability and protect personal assets from legal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doctrine that allows the IRS to collapse a series of transactions into one transaction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 economic burden of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variable is one of the most important things to decide when starting your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tax equity is the one people tend to argue more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hires a CPA Or attorney to avoid this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Review</dc:title>
  <dcterms:created xsi:type="dcterms:W3CDTF">2021-10-11T18:27:27Z</dcterms:created>
  <dcterms:modified xsi:type="dcterms:W3CDTF">2021-10-11T18:27:27Z</dcterms:modified>
</cp:coreProperties>
</file>