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claimed by those that provide financial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revenue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write-off cut from overall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ex. child tax, earned income, dependent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paid quarterly towards your tax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section that determines your tax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contribution for gifts or cash donated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wages and payment for services 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________________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reserved from an employee's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in the value of an asset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overpaid and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financial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property owned by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Season</dc:title>
  <dcterms:created xsi:type="dcterms:W3CDTF">2021-10-11T18:27:49Z</dcterms:created>
  <dcterms:modified xsi:type="dcterms:W3CDTF">2021-10-11T18:27:49Z</dcterms:modified>
</cp:coreProperties>
</file>