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AUDIT    </w:t>
      </w:r>
      <w:r>
        <w:t xml:space="preserve">   BOND    </w:t>
      </w:r>
      <w:r>
        <w:t xml:space="preserve">   BRACKET    </w:t>
      </w:r>
      <w:r>
        <w:t xml:space="preserve">   BUSINESS    </w:t>
      </w:r>
      <w:r>
        <w:t xml:space="preserve">   CAPITAL GAINS    </w:t>
      </w:r>
      <w:r>
        <w:t xml:space="preserve">   CARRYOVER    </w:t>
      </w:r>
      <w:r>
        <w:t xml:space="preserve">   COLLEGE    </w:t>
      </w:r>
      <w:r>
        <w:t xml:space="preserve">   CONTRIBUTION    </w:t>
      </w:r>
      <w:r>
        <w:t xml:space="preserve">   CREDIT    </w:t>
      </w:r>
      <w:r>
        <w:t xml:space="preserve">   DEDUCTION    </w:t>
      </w:r>
      <w:r>
        <w:t xml:space="preserve">   DIVIDENDS    </w:t>
      </w:r>
      <w:r>
        <w:t xml:space="preserve">   EARNED INCOME    </w:t>
      </w:r>
      <w:r>
        <w:t xml:space="preserve">   EDUCATION    </w:t>
      </w:r>
      <w:r>
        <w:t xml:space="preserve">   ESTATE TAX    </w:t>
      </w:r>
      <w:r>
        <w:t xml:space="preserve">   EXEMPTION    </w:t>
      </w:r>
      <w:r>
        <w:t xml:space="preserve">   EXPENSE    </w:t>
      </w:r>
      <w:r>
        <w:t xml:space="preserve">   FICA    </w:t>
      </w:r>
      <w:r>
        <w:t xml:space="preserve">   GIFT TAX    </w:t>
      </w:r>
      <w:r>
        <w:t xml:space="preserve">   GROSS INCOME    </w:t>
      </w:r>
      <w:r>
        <w:t xml:space="preserve">   HEALTH SAVINGS    </w:t>
      </w:r>
      <w:r>
        <w:t xml:space="preserve">   HOMEBUYER    </w:t>
      </w:r>
      <w:r>
        <w:t xml:space="preserve">   INSURANCE    </w:t>
      </w:r>
      <w:r>
        <w:t xml:space="preserve">   INTEREST    </w:t>
      </w:r>
      <w:r>
        <w:t xml:space="preserve">   INVESTMENT    </w:t>
      </w:r>
      <w:r>
        <w:t xml:space="preserve">   IRA    </w:t>
      </w:r>
      <w:r>
        <w:t xml:space="preserve">   LOAN    </w:t>
      </w:r>
      <w:r>
        <w:t xml:space="preserve">   MEDICARE    </w:t>
      </w:r>
      <w:r>
        <w:t xml:space="preserve">   PROPERTY    </w:t>
      </w:r>
      <w:r>
        <w:t xml:space="preserve">   REAL ESTATE    </w:t>
      </w:r>
      <w:r>
        <w:t xml:space="preserve">   RETIREMENT    </w:t>
      </w:r>
      <w:r>
        <w:t xml:space="preserve">   RETURN    </w:t>
      </w:r>
      <w:r>
        <w:t xml:space="preserve">   ROLLOVER    </w:t>
      </w:r>
      <w:r>
        <w:t xml:space="preserve">   ROTH IRA    </w:t>
      </w:r>
      <w:r>
        <w:t xml:space="preserve">   SALES TAX    </w:t>
      </w:r>
      <w:r>
        <w:t xml:space="preserve">   SAVINGS    </w:t>
      </w:r>
      <w:r>
        <w:t xml:space="preserve">   SOCIAL SECURITY    </w:t>
      </w:r>
      <w:r>
        <w:t xml:space="preserve">   TAX RETURN    </w:t>
      </w:r>
      <w:r>
        <w:t xml:space="preserve">   TAXABLE INCOME    </w:t>
      </w:r>
      <w:r>
        <w:t xml:space="preserve">   WITHHOLDING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Time </dc:title>
  <dcterms:created xsi:type="dcterms:W3CDTF">2021-10-11T18:28:07Z</dcterms:created>
  <dcterms:modified xsi:type="dcterms:W3CDTF">2021-10-11T18:28:07Z</dcterms:modified>
</cp:coreProperties>
</file>