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 paid when purchases are made on specific good in price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on sales or receipts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 from investments rather than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people living in same place or felling of fellowship with others as result of sharing common attitudes, interests,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millage rate ad valor-em tax on value of property, usually levied on real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levied by a government directly income, especially an annual tax on personal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imposed on empliers, employees, and usually calculated as percentage of salaries employers pay their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derived from 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state revenue, levied by government on workers' income or added cost of some goods, services, and transactions.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Vocabulary</dc:title>
  <dcterms:created xsi:type="dcterms:W3CDTF">2021-10-11T18:28:03Z</dcterms:created>
  <dcterms:modified xsi:type="dcterms:W3CDTF">2021-10-11T18:28:03Z</dcterms:modified>
</cp:coreProperties>
</file>