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 Words</w:t>
      </w:r>
    </w:p>
    <w:p>
      <w:pPr>
        <w:pStyle w:val="Questions"/>
      </w:pPr>
      <w:r>
        <w:t xml:space="preserve">1. IXSEEC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IENCOM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ERVRPSESIOG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VRESEIRESG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FLAT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NROOALTPORIP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ESLAS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AILOSC RUSCITEY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EEAIMCRD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SKIWHYE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ITESEXHNT ANMEMDENT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PYATAXER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OTMRIP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VEEUERN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DUYT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SCSOMTU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FFTIRA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ALIIBYILT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YUVNRATOL ENCMAOCPLI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ATX VSINEOA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RTDCEI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RITCDIEN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IRTEFCIDE LUCIBP TTNNCOACUA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24. AIETLNNR EUREEVN CIEEVRS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25. UDFNRE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Words</dc:title>
  <dcterms:created xsi:type="dcterms:W3CDTF">2021-10-11T18:28:36Z</dcterms:created>
  <dcterms:modified xsi:type="dcterms:W3CDTF">2021-10-11T18:28:36Z</dcterms:modified>
</cp:coreProperties>
</file>