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Revenue    </w:t>
      </w:r>
      <w:r>
        <w:t xml:space="preserve">   roads    </w:t>
      </w:r>
      <w:r>
        <w:t xml:space="preserve">   state    </w:t>
      </w:r>
      <w:r>
        <w:t xml:space="preserve">   money    </w:t>
      </w:r>
      <w:r>
        <w:t xml:space="preserve">   compulsory    </w:t>
      </w:r>
      <w:r>
        <w:t xml:space="preserve">   percentage    </w:t>
      </w:r>
      <w:r>
        <w:t xml:space="preserve">   council    </w:t>
      </w:r>
      <w:r>
        <w:t xml:space="preserve">   schools    </w:t>
      </w:r>
      <w:r>
        <w:t xml:space="preserve">   police    </w:t>
      </w:r>
      <w:r>
        <w:t xml:space="preserve">   hospital    </w:t>
      </w:r>
      <w:r>
        <w:t xml:space="preserve">   benefits    </w:t>
      </w:r>
      <w:r>
        <w:t xml:space="preserve">   illness    </w:t>
      </w:r>
      <w:r>
        <w:t xml:space="preserve">   employer    </w:t>
      </w:r>
      <w:r>
        <w:t xml:space="preserve">   services    </w:t>
      </w:r>
      <w:r>
        <w:t xml:space="preserve">   goods    </w:t>
      </w:r>
      <w:r>
        <w:t xml:space="preserve">   tax    </w:t>
      </w:r>
      <w:r>
        <w:t xml:space="preserve">   government    </w:t>
      </w:r>
      <w:r>
        <w:t xml:space="preserve">   National Insurance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</dc:title>
  <dcterms:created xsi:type="dcterms:W3CDTF">2021-10-11T18:28:17Z</dcterms:created>
  <dcterms:modified xsi:type="dcterms:W3CDTF">2021-10-11T18:28:17Z</dcterms:modified>
</cp:coreProperties>
</file>