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Taxes</w:t>
      </w:r>
    </w:p>
    <w:p>
      <w:pPr>
        <w:pStyle w:val="Questions"/>
      </w:pPr>
      <w:r>
        <w:t xml:space="preserve">1. AUNLDDIIIV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RTIPAOCORON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CYIADRIFU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FNEBIET NPLA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HSNPRPRAIET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HSHOUPGSART IYTNTE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7. ATX TMRTASE TPNERRA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ATX ERORMF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FIDULIQAE UESNSBIS MECOIN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10. UNCEODTDI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ITDECR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SDIEEFCPI EVCREIS SNISSBUE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13. HPSEA UTO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TYEAPLN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RENTEIST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URDFNE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ITORNBUITCNO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NGREIOF ETXAS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MOENIC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EPIRCTOAEIND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</dc:title>
  <dcterms:created xsi:type="dcterms:W3CDTF">2021-10-11T18:28:50Z</dcterms:created>
  <dcterms:modified xsi:type="dcterms:W3CDTF">2021-10-11T18:28:50Z</dcterms:modified>
</cp:coreProperties>
</file>